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书名：侯春来讲话选编  一位民办教育创业者的心路历程</w:t>
      </w:r>
    </w:p>
    <w:p>
      <w:r>
        <w:t>作者：侯春来著</w:t>
      </w:r>
    </w:p>
    <w:p>
      <w:r>
        <w:t>出版社：上海：上海大学出版社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侯春来讲话选编  一位民办教育创业者的心路历程 评论地址：https://www.jiaokey.com/book/detail/13590466.html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