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书名：塔莎的世界</w:t>
      </w:r>
    </w:p>
    <w:p>
      <w:r>
        <w:t>作者：（美）杜朵著；韩玲译</w:t>
      </w:r>
    </w:p>
    <w:p>
      <w:r>
        <w:t>出版社：北京:中国城市出版社,2012.04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塔莎的世界 评论地址：https://www.jiaokey.com/book/detail/13590429.html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