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论全球会计准则  国际会计准则理事会主席汉斯·胡格沃斯特演讲实录</w:t>
      </w:r>
    </w:p>
    <w:p>
      <w:r>
        <w:rPr>
          <w:rFonts w:ascii="宋体" w:hAnsi="宋体" w:eastAsia="宋体"/>
          <w:sz w:val="24"/>
        </w:rPr>
        <w:t>汉斯·胡格沃斯特（HansHoogervorst）著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论全球会计准则  国际会计准则理事会主席汉斯·胡格沃斯特演讲实录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汉斯·胡格沃斯特（HansHoogervorst）著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本书出售、求购地址：https://www.jiaokey.com/book/detail/13590405.html</w:t>
      </w:r>
    </w:p>
    <w:p>
      <w:r>
        <w:t>更多相关图书推荐：https://www.jiaokey.com</w:t>
      </w:r>
    </w:p>
    <w:p>
      <w:r>
        <w:t>汉斯·胡格沃斯特（HansHoogervorst）著 其他作品：https://www.jiaokey.com/tag/汉斯·胡格沃斯特（HansHoogervorst）著.html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关键词搜索：https://www.jiaokey.com/tag/论全球会计准则  国际会计准则理事会主席汉斯·胡格沃斯特演讲实录.html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