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管理至简  以实践为根基实现简单、自然、有效的管理</w:t>
      </w:r>
    </w:p>
    <w:p>
      <w:r>
        <w:rPr>
          <w:rFonts w:ascii="宋体" w:hAnsi="宋体" w:eastAsia="宋体"/>
          <w:sz w:val="24"/>
        </w:rPr>
        <w:t>（加）亨利·明茨伯格著；冯云霞，范锐译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管理至简  以实践为根基实现简单、自然、有效的管理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（加）亨利·明茨伯格著；冯云霞，范锐译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本书出售、求购地址：https://www.jiaokey.com/book/detail/13590399.html</w:t>
      </w:r>
    </w:p>
    <w:p>
      <w:r>
        <w:t>更多相关图书推荐：https://www.jiaokey.com</w:t>
      </w:r>
    </w:p>
    <w:p>
      <w:r>
        <w:t>（加）亨利·明茨伯格著；冯云霞，范锐译 其他作品：https://www.jiaokey.com/tag/（加）亨利·明茨伯格著；冯云霞，范锐译.html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关键词搜索：https://www.jiaokey.com/tag/管理至简  以实践为根基实现简单、自然、有效的管理.html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