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围手术期危重症急救与防治</w:t>
      </w:r>
    </w:p>
    <w:p>
      <w:r>
        <w:rPr>
          <w:rFonts w:ascii="宋体" w:hAnsi="宋体" w:eastAsia="宋体"/>
          <w:sz w:val="24"/>
        </w:rPr>
        <w:t>高德伟主编；王蓉，龚卫琴，刘珍蓉，龚竹云副主编；王蓉，卢文宁，刘珍蓉等编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围手术期危重症急救与防治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高德伟主编；王蓉，龚卫琴，刘珍蓉，龚竹云副主编；王蓉，卢文宁，刘珍蓉等编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本书出售、求购地址：https://www.jiaokey.com/book/detail/13590393.html</w:t>
      </w:r>
    </w:p>
    <w:p>
      <w:r>
        <w:t>更多相关图书推荐：https://www.jiaokey.com</w:t>
      </w:r>
    </w:p>
    <w:p>
      <w:r>
        <w:t>高德伟主编；王蓉，龚卫琴，刘珍蓉，龚竹云副主编；王蓉，卢文宁，刘珍蓉等编 其他作品：https://www.jiaokey.com/tag/高德伟主编；王蓉，龚卫琴，刘珍蓉，龚竹云副主编；王蓉，卢文宁，刘珍蓉等编.html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关键词搜索：https://www.jiaokey.com/tag/围手术期危重症急救与防治.html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