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中国机构伦理委员会建设</w:t>
      </w:r>
    </w:p>
    <w:p>
      <w:r>
        <w:rPr>
          <w:rFonts w:ascii="宋体" w:hAnsi="宋体" w:eastAsia="宋体"/>
          <w:sz w:val="24"/>
        </w:rPr>
        <w:t>李义庭主编；刘芳，王香平，王晨等副主编；马小龙，王香平，王晨等编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中国机构伦理委员会建设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李义庭主编；刘芳，王香平，王晨等副主编；马小龙，王香平，王晨等编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本书出售、求购地址：https://www.jiaokey.com/book/detail/13590371.html</w:t>
      </w:r>
    </w:p>
    <w:p>
      <w:r>
        <w:t>更多相关图书推荐：https://www.jiaokey.com</w:t>
      </w:r>
    </w:p>
    <w:p>
      <w:r>
        <w:t>李义庭主编；刘芳，王香平，王晨等副主编；马小龙，王香平，王晨等编 其他作品：https://www.jiaokey.com/tag/李义庭主编；刘芳，王香平，王晨等副主编；马小龙，王香平，王晨等编.html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关键词搜索：https://www.jiaokey.com/tag/中国机构伦理委员会建设.html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