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《症治论读》释义</w:t>
      </w:r>
    </w:p>
    <w:p>
      <w:r>
        <w:rPr>
          <w:rFonts w:ascii="宋体" w:hAnsi="宋体" w:eastAsia="宋体"/>
          <w:sz w:val="24"/>
        </w:rPr>
        <w:t>（清）王念岐原著；王树文，刘世峰校释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《症治论读》释义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（清）王念岐原著；王树文，刘世峰校释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本书出售、求购地址：https://www.jiaokey.com/book/detail/13590369.html</w:t>
      </w:r>
    </w:p>
    <w:p>
      <w:r>
        <w:t>更多相关图书推荐：https://www.jiaokey.com</w:t>
      </w:r>
    </w:p>
    <w:p>
      <w:r>
        <w:t>（清）王念岐原著；王树文，刘世峰校释 其他作品：https://www.jiaokey.com/tag/（清）王念岐原著；王树文，刘世峰校释.html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关键词搜索：https://www.jiaokey.com/tag/《症治论读》释义.html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