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中国国民党江西省干部训练研究  1932-1949</w:t>
      </w:r>
    </w:p>
    <w:p>
      <w:r>
        <w:rPr>
          <w:rFonts w:ascii="宋体" w:hAnsi="宋体" w:eastAsia="宋体"/>
          <w:sz w:val="24"/>
        </w:rPr>
        <w:t>黄宗华著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中国国民党江西省干部训练研究  1932-1949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本书出售、求购地址：https://www.jiaokey.com/book/detail/13590347.html</w:t>
      </w:r>
    </w:p>
    <w:p>
      <w:r>
        <w:t>更多相关图书推荐：https://www.jiaokey.com</w:t>
      </w:r>
    </w:p>
    <w:p>
      <w:r>
        <w:t>黄宗华著 其他作品：https://www.jiaokey.com/tag/黄宗华著.html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关键词搜索：https://www.jiaokey.com/tag/中国国民党江西省干部训练研究  1932-1949.html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