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中国低碳农业发展及其政策研究</w:t>
      </w:r>
    </w:p>
    <w:p>
      <w:r>
        <w:rPr>
          <w:rFonts w:ascii="宋体" w:hAnsi="宋体" w:eastAsia="宋体"/>
          <w:sz w:val="24"/>
        </w:rPr>
        <w:t>谢培秀，徐和生，许建著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中国低碳农业发展及其政策研究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谢培秀，徐和生，许建著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本书出售、求购地址：https://www.jiaokey.com/book/detail/13590334.html</w:t>
      </w:r>
    </w:p>
    <w:p>
      <w:r>
        <w:t>更多相关图书推荐：https://www.jiaokey.com</w:t>
      </w:r>
    </w:p>
    <w:p>
      <w:r>
        <w:t>谢培秀，徐和生，许建著 其他作品：https://www.jiaokey.com/tag/谢培秀，徐和生，许建著.html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关键词搜索：https://www.jiaokey.com/tag/中国低碳农业发展及其政策研究.html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