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中国家谱资料选编  15  教育卷</w:t>
      </w:r>
    </w:p>
    <w:p>
      <w:r>
        <w:rPr>
          <w:rFonts w:ascii="宋体" w:hAnsi="宋体" w:eastAsia="宋体"/>
          <w:sz w:val="24"/>
        </w:rPr>
        <w:t>上海图书馆编；陈建华，王鹤鸣主编；顾燕整理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中国家谱资料选编  15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上海图书馆编；陈建华，王鹤鸣主编；顾燕整理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本书出售、求购地址：https://www.jiaokey.com/book/detail/13590320.html</w:t>
      </w:r>
    </w:p>
    <w:p>
      <w:r>
        <w:t>更多相关图书推荐：https://www.jiaokey.com</w:t>
      </w:r>
    </w:p>
    <w:p>
      <w:r>
        <w:t>上海图书馆编；陈建华，王鹤鸣主编；顾燕整理 其他作品：https://www.jiaokey.com/tag/上海图书馆编；陈建华，王鹤鸣主编；顾燕整理.html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关键词搜索：https://www.jiaokey.com/tag/中国家谱资料选编  15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