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革命之路-艾玛纽埃尔  勒巴热彩色漫画</w:t>
      </w:r>
    </w:p>
    <w:p>
      <w:r>
        <w:rPr>
          <w:rFonts w:ascii="宋体" w:hAnsi="宋体" w:eastAsia="宋体"/>
          <w:sz w:val="24"/>
        </w:rPr>
        <w:t>艾玛纽埃尔·勒巴热著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革命之路-艾玛纽埃尔  勒巴热彩色漫画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艾玛纽埃尔·勒巴热著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本书出售、求购地址：https://www.jiaokey.com/book/detail/13590288.html</w:t>
      </w:r>
    </w:p>
    <w:p>
      <w:r>
        <w:t>更多相关图书推荐：https://www.jiaokey.com</w:t>
      </w:r>
    </w:p>
    <w:p>
      <w:r>
        <w:t>艾玛纽埃尔·勒巴热著 其他作品：https://www.jiaokey.com/tag/艾玛纽埃尔·勒巴热著.html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关键词搜索：https://www.jiaokey.com/tag/革命之路-艾玛纽埃尔  勒巴热彩色漫画.html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