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  社会经济的快车道</w:t>
      </w:r>
    </w:p>
    <w:p>
      <w:r>
        <w:t>作者：陈传德主编</w:t>
      </w:r>
    </w:p>
    <w:p>
      <w:r>
        <w:t>出版社：太原:山西教育出版社,2012.01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高速公路  社会经济的快车道 评论地址：https://www.jiaokey.com/book/detail/13590284.html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