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中国医疗卫生发展报告  No.6  2013-2014</w:t>
      </w:r>
    </w:p>
    <w:p>
      <w:r>
        <w:rPr>
          <w:rFonts w:ascii="宋体" w:hAnsi="宋体" w:eastAsia="宋体"/>
          <w:sz w:val="24"/>
        </w:rPr>
        <w:t>申宝忠，韩玉珍主编；张文鸣，修金来执行主编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中国医疗卫生发展报告  No.6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申宝忠，韩玉珍主编；张文鸣，修金来执行主编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本书出售、求购地址：https://www.jiaokey.com/book/detail/13590271.html</w:t>
      </w:r>
    </w:p>
    <w:p>
      <w:r>
        <w:t>更多相关图书推荐：https://www.jiaokey.com</w:t>
      </w:r>
    </w:p>
    <w:p>
      <w:r>
        <w:t>申宝忠，韩玉珍主编；张文鸣，修金来执行主编 其他作品：https://www.jiaokey.com/tag/申宝忠，韩玉珍主编；张文鸣，修金来执行主编.html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关键词搜索：https://www.jiaokey.com/tag/中国医疗卫生发展报告  No.6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