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脑细胞外间隙  认知科学与脑病诊治研究的新空间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脑细胞外间隙  认知科学与脑病诊治研究的新空间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本书出售、求购地址：https://www.jiaokey.com/book/detail/13590226.html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关键词搜索：https://www.jiaokey.com/tag/脑细胞外间隙  认知科学与脑病诊治研究的新空间.html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