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书名：故事与经典  2013秋讲·毕飞宇  吴义勤卷</w:t>
      </w:r>
    </w:p>
    <w:p>
      <w:r>
        <w:t>作者：华中科技大学中国当代写作研究中心编</w:t>
      </w:r>
    </w:p>
    <w:p>
      <w:r>
        <w:t>出版社：武汉:长江文艺出版社,2014.05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故事与经典  2013秋讲·毕飞宇  吴义勤卷 评论地址：https://www.jiaokey.com/book/detail/13590200.html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