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国家试验  中国（上海）自由贸易试验区制度设计  system disign of China （Shanghai） Pilot Free Trade Zone</w:t>
      </w:r>
    </w:p>
    <w:p>
      <w:r>
        <w:rPr>
          <w:rFonts w:ascii="宋体" w:hAnsi="宋体" w:eastAsia="宋体"/>
          <w:sz w:val="24"/>
        </w:rPr>
        <w:t>肖林，马海倩著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0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国家试验  中国（上海）自由贸易试验区制度设计  system disign of China （Shanghai） Pilot Free Trade Zone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肖林，马海倩著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自由贸易区-经济发展-研究-上海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本书出售、求购地址：https://www.jiaokey.com/book/detail/13590192.html</w:t>
      </w:r>
    </w:p>
    <w:p>
      <w:r>
        <w:t>更多相关图书推荐：https://www.jiaokey.com</w:t>
      </w:r>
    </w:p>
    <w:p>
      <w:r>
        <w:t>肖林，马海倩著 其他作品：https://www.jiaokey.com/tag/肖林，马海倩著.html</w:t>
      </w:r>
    </w:p>
    <w:p>
      <w:r>
        <w:t>上海：上海人民出版社；上海：格致出版社 出版图书：https://www.jiaokey.com/tag/上海：上海人民出版社；上海：格致出版社.html</w:t>
      </w:r>
    </w:p>
    <w:p>
      <w:r>
        <w:t>关键词搜索：https://www.jiaokey.com/tag/自由贸易区-经济发展-研究-上海.html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