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书名：湖北新型城镇化转型与治理研究</w:t>
      </w:r>
    </w:p>
    <w:p>
      <w:r>
        <w:t>作者：宋亚平，项继权等著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总页数：336</w:t>
      </w:r>
    </w:p>
    <w:p>
      <w:r>
        <w:t>更多请访问教客网: www.jiaokey.com</w:t>
      </w:r>
    </w:p>
    <w:p>
      <w:r>
        <w:t>湖北新型城镇化转型与治理研究 评论地址：https://www.jiaokey.com/book/detail/13590150.html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