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城镇低收入人群粮食安全保障  价格补贴VS收入补贴</w:t>
      </w:r>
    </w:p>
    <w:p>
      <w:r>
        <w:rPr>
          <w:rFonts w:ascii="宋体" w:hAnsi="宋体" w:eastAsia="宋体"/>
          <w:sz w:val="24"/>
        </w:rPr>
        <w:t>黄春燕著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城镇低收入人群粮食安全保障  价格补贴VS收入补贴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本书出售、求购地址：https://www.jiaokey.com/book/detail/13590149.html</w:t>
      </w:r>
    </w:p>
    <w:p>
      <w:r>
        <w:t>更多相关图书推荐：https://www.jiaokey.com</w:t>
      </w:r>
    </w:p>
    <w:p>
      <w:r>
        <w:t>黄春燕著 其他作品：https://www.jiaokey.com/tag/黄春燕著.html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关键词搜索：https://www.jiaokey.com/tag/城镇低收入人群粮食安全保障  价格补贴VS收入补贴.html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