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书名：丝路重镇  固原</w:t>
      </w:r>
    </w:p>
    <w:p>
      <w:r>
        <w:t>作者：郭勤华编著</w:t>
      </w:r>
    </w:p>
    <w:p>
      <w:r>
        <w:t>出版社：银川：阳光出版社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丝路重镇  固原 评论地址：https://www.jiaokey.com/book/detail/13590148.html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