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书名：海南省潜在海水增养殖区研究</w:t>
      </w:r>
    </w:p>
    <w:p>
      <w:r>
        <w:t>作者：周永灿，张本，谢珍玉等编著</w:t>
      </w:r>
    </w:p>
    <w:p>
      <w:r>
        <w:t>出版社：北京:海洋出版社,2013.11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海南省潜在海水增养殖区研究 评论地址：https://www.jiaokey.com/book/detail/13590142.html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