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南太行奇观  山西陵川王莽岭国家地质公园科学导游指南</w:t>
      </w:r>
    </w:p>
    <w:p>
      <w:r>
        <w:rPr>
          <w:rFonts w:ascii="宋体" w:hAnsi="宋体" w:eastAsia="宋体"/>
          <w:sz w:val="24"/>
        </w:rPr>
        <w:t>武法东，王艳红，徐媛媛编著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南太行奇观  山西陵川王莽岭国家地质公园科学导游指南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武法东，王艳红，徐媛媛编著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本书出售、求购地址：https://www.jiaokey.com/book/detail/13590117.html</w:t>
      </w:r>
    </w:p>
    <w:p>
      <w:r>
        <w:t>更多相关图书推荐：https://www.jiaokey.com</w:t>
      </w:r>
    </w:p>
    <w:p>
      <w:r>
        <w:t>武法东，王艳红，徐媛媛编著 其他作品：https://www.jiaokey.com/tag/武法东，王艳红，徐媛媛编著.html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关键词搜索：https://www.jiaokey.com/tag/南太行奇观  山西陵川王莽岭国家地质公园科学导游指南.html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