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走在山坡上的中国  中国趋势中国梦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走在山坡上的中国  中国趋势中国梦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本书出售、求购地址：https://www.jiaokey.com/book/detail/13590097.html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关键词搜索：https://www.jiaokey.com/tag/走在山坡上的中国  中国趋势中国梦.html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