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上海地区高等植物名录</w:t>
      </w:r>
    </w:p>
    <w:p>
      <w:r>
        <w:rPr>
          <w:rFonts w:ascii="宋体" w:hAnsi="宋体" w:eastAsia="宋体"/>
          <w:sz w:val="24"/>
        </w:rPr>
        <w:t>秦路平，黄宝康，周秀佳主编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上海地区高等植物名录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秦路平，黄宝康，周秀佳主编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本书出售、求购地址：https://www.jiaokey.com/book/detail/13590096.html</w:t>
      </w:r>
    </w:p>
    <w:p>
      <w:r>
        <w:t>更多相关图书推荐：https://www.jiaokey.com</w:t>
      </w:r>
    </w:p>
    <w:p>
      <w:r>
        <w:t>秦路平，黄宝康，周秀佳主编 其他作品：https://www.jiaokey.com/tag/秦路平，黄宝康，周秀佳主编.html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关键词搜索：https://www.jiaokey.com/tag/上海地区高等植物名录.html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