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2014建筑设计自学视频教程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2014建筑设计自学视频教程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本书出售、求购地址：https://www.jiaokey.com/book/detail/13590039.html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2014建筑设计自学视频教程.html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