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阵列雷达低角跟踪技术</w:t>
      </w:r>
    </w:p>
    <w:p>
      <w:r>
        <w:rPr>
          <w:rFonts w:ascii="宋体" w:hAnsi="宋体" w:eastAsia="宋体"/>
          <w:sz w:val="24"/>
        </w:rPr>
        <w:t>肖顺平，徐振海，熊子源著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阵列雷达低角跟踪技术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肖顺平，徐振海，熊子源著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本书出售、求购地址：https://www.jiaokey.com/book/detail/13589937.html</w:t>
      </w:r>
    </w:p>
    <w:p>
      <w:r>
        <w:t>更多相关图书推荐：https://www.jiaokey.com</w:t>
      </w:r>
    </w:p>
    <w:p>
      <w:r>
        <w:t>肖顺平，徐振海，熊子源著 其他作品：https://www.jiaokey.com/tag/肖顺平，徐振海，熊子源著.html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关键词搜索：https://www.jiaokey.com/tag/阵列雷达低角跟踪技术.html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