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创客电子  电子制作DIY指南  图文版</w:t>
      </w:r>
    </w:p>
    <w:p>
      <w:r>
        <w:rPr>
          <w:rFonts w:ascii="宋体" w:hAnsi="宋体" w:eastAsia="宋体"/>
          <w:sz w:val="24"/>
        </w:rPr>
        <w:t>（英）SIMONMONK著；孙宇译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创客电子  电子制作DIY指南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（英）SIMONMONK著；孙宇译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本书出售、求购地址：https://www.jiaokey.com/book/detail/13589934.html</w:t>
      </w:r>
    </w:p>
    <w:p>
      <w:r>
        <w:t>更多相关图书推荐：https://www.jiaokey.com</w:t>
      </w:r>
    </w:p>
    <w:p>
      <w:r>
        <w:t>（英）SIMONMONK著；孙宇译 其他作品：https://www.jiaokey.com/tag/（英）SIMONMONK著；孙宇译.html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关键词搜索：https://www.jiaokey.com/tag/创客电子  电子制作DIY指南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