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打造第四代工程师  工程领导力及创业能力开发</w:t>
      </w:r>
    </w:p>
    <w:p>
      <w:r>
        <w:rPr>
          <w:rFonts w:ascii="宋体" w:hAnsi="宋体" w:eastAsia="宋体"/>
          <w:sz w:val="24"/>
        </w:rPr>
        <w:t>邹晓东，高树昱，宋扬等著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打造第四代工程师  工程领导力及创业能力开发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邹晓东，高树昱，宋扬等著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本书出售、求购地址：https://www.jiaokey.com/book/detail/13589908.html</w:t>
      </w:r>
    </w:p>
    <w:p>
      <w:r>
        <w:t>更多相关图书推荐：https://www.jiaokey.com</w:t>
      </w:r>
    </w:p>
    <w:p>
      <w:r>
        <w:t>邹晓东，高树昱，宋扬等著 其他作品：https://www.jiaokey.com/tag/邹晓东，高树昱，宋扬等著.html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关键词搜索：https://www.jiaokey.com/tag/打造第四代工程师  工程领导力及创业能力开发.html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