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书名：电子工艺基础和电路板的设计与制作</w:t>
      </w:r>
    </w:p>
    <w:p>
      <w:r>
        <w:t>作者:王宏，韩艳玲，吴有才等编著</w:t>
      </w:r>
    </w:p>
    <w:p>
      <w:r>
        <w:t>出版社:武汉:中国地质大学出版社,2013.12</w:t>
      </w:r>
    </w:p>
    <w:p>
      <w:r>
        <w:t>出版日期：</w:t>
      </w:r>
    </w:p>
    <w:p>
      <w:r>
        <w:t>总页数：159</w:t>
      </w:r>
    </w:p>
    <w:p>
      <w:r>
        <w:t>更多请访问教客网:www.jiaokey.com</w:t>
      </w:r>
    </w:p>
    <w:p>
      <w:r>
        <w:t>电子工艺基础和电路板的设计与制作评论地址：https://www.jiaokey.com/book/detail/13589895.html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