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中国核科学技术进展报告  第3卷  中国核学会2013年学术年会论文集  第8册  辐射研究与应用分卷  同位素分卷  核农学分卷  辐射物理分卷</w:t>
      </w:r>
    </w:p>
    <w:p>
      <w:r>
        <w:rPr>
          <w:rFonts w:ascii="宋体" w:hAnsi="宋体" w:eastAsia="宋体"/>
          <w:sz w:val="24"/>
        </w:rPr>
        <w:t>中国核学会编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中国核科学技术进展报告  第3卷  中国核学会2013年学术年会论文集  第8册  辐射研究与应用分卷  同位素分卷  核农学分卷  辐射物理分卷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中国核学会编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本书出售、求购地址：https://www.jiaokey.com/book/detail/13589882.html</w:t>
      </w:r>
    </w:p>
    <w:p>
      <w:r>
        <w:t>更多相关图书推荐：https://www.jiaokey.com</w:t>
      </w:r>
    </w:p>
    <w:p>
      <w:r>
        <w:t>中国核学会编 其他作品：https://www.jiaokey.com/tag/中国核学会编.html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关键词搜索：https://www.jiaokey.com/tag/中国核科学技术进展报告  第3卷  中国核学会2013年学术年会论文集  第8册  辐射研究与应用分卷  同位素分卷  核农学分卷  辐射物理分卷.html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