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全球陆表特征参量  GLASS  产品  算法、验证与分析</w:t>
      </w:r>
    </w:p>
    <w:p>
      <w:r>
        <w:rPr>
          <w:rFonts w:ascii="宋体" w:hAnsi="宋体" w:eastAsia="宋体"/>
          <w:sz w:val="24"/>
        </w:rPr>
        <w:t>梁顺林，张晓通，肖志旨等著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全球陆表特征参量  GLASS  产品  算法、验证与分析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梁顺林，张晓通，肖志旨等著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本书出售、求购地址：https://www.jiaokey.com/book/detail/13589871.html</w:t>
      </w:r>
    </w:p>
    <w:p>
      <w:r>
        <w:t>更多相关图书推荐：https://www.jiaokey.com</w:t>
      </w:r>
    </w:p>
    <w:p>
      <w:r>
        <w:t>梁顺林，张晓通，肖志旨等著 其他作品：https://www.jiaokey.com/tag/梁顺林，张晓通，肖志旨等著.html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关键词搜索：https://www.jiaokey.com/tag/全球陆表特征参量  GLASS  产品  算法、验证与分析.html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