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书名：最新大学计算机基础学习导航</w:t>
      </w:r>
    </w:p>
    <w:p>
      <w:r>
        <w:t>作者：熊江，吴鸿娟，刘井波主编；潘勇，罗爱萍，王自全等副主编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总页数：277</w:t>
      </w:r>
    </w:p>
    <w:p>
      <w:r>
        <w:t>更多请访问教客网: www.jiaokey.com</w:t>
      </w:r>
    </w:p>
    <w:p>
      <w:r>
        <w:t>最新大学计算机基础学习导航 评论地址：https://www.jiaokey.com/book/detail/13589862.html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