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书名：重修彭县志  卷6-7  文庙藏版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重修彭县志  卷6-7  文庙藏版 评论地址：https://www.jiaokey.com/book/detail/13589841.html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