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书名：重修涪州志  清同治八年刻本  卷3-5</w:t>
      </w:r>
    </w:p>
    <w:p>
      <w:r>
        <w:t>作者：王应元等篆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重修涪州志  清同治八年刻本  卷3-5 评论地址：https://www.jiaokey.com/book/detail/13589782.html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