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遗传密码  14位遗传学家的探索与发现</w:t>
      </w:r>
    </w:p>
    <w:p>
      <w:r>
        <w:rPr>
          <w:rFonts w:ascii="宋体" w:hAnsi="宋体" w:eastAsia="宋体"/>
          <w:sz w:val="24"/>
        </w:rPr>
        <w:t>（美）丽莎·扬特著；邹晨霞译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遗传密码  14位遗传学家的探索与发现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（美）丽莎·扬特著；邹晨霞译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本书出售、求购地址：https://www.jiaokey.com/book/detail/13589773.html</w:t>
      </w:r>
    </w:p>
    <w:p>
      <w:r>
        <w:t>更多相关图书推荐：https://www.jiaokey.com</w:t>
      </w:r>
    </w:p>
    <w:p>
      <w:r>
        <w:t>（美）丽莎·扬特著；邹晨霞译 其他作品：https://www.jiaokey.com/tag/（美）丽莎·扬特著；邹晨霞译.html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关键词搜索：https://www.jiaokey.com/tag/遗传密码  14位遗传学家的探索与发现.html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