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追寻宇宙奥秘  10位天文学领域的科学家</w:t>
      </w:r>
    </w:p>
    <w:p>
      <w:r>
        <w:rPr>
          <w:rFonts w:ascii="宋体" w:hAnsi="宋体" w:eastAsia="宋体"/>
          <w:sz w:val="24"/>
        </w:rPr>
        <w:t>（美）凯瑟林·库伦博士著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追寻宇宙奥秘  10位天文学领域的科学家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本书出售、求购地址：https://www.jiaokey.com/book/detail/13589770.html</w:t>
      </w:r>
    </w:p>
    <w:p>
      <w:r>
        <w:t>更多相关图书推荐：https://www.jiaokey.com</w:t>
      </w:r>
    </w:p>
    <w:p>
      <w:r>
        <w:t>（美）凯瑟林·库伦博士著 其他作品：https://www.jiaokey.com/tag/（美）凯瑟林·库伦博士著.html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关键词搜索：https://www.jiaokey.com/tag/追寻宇宙奥秘  10位天文学领域的科学家.html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