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书名：大学专业详细解读  师兄师姐教你选专业</w:t>
      </w:r>
    </w:p>
    <w:p>
      <w:r>
        <w:t>作者：广东高考考生专业选报项目研究组编著</w:t>
      </w:r>
    </w:p>
    <w:p>
      <w:r>
        <w:t>出版社：广州：广东教育出版社</w:t>
      </w:r>
    </w:p>
    <w:p>
      <w:r>
        <w:t>出版日期：2014.04</w:t>
      </w:r>
    </w:p>
    <w:p>
      <w:r>
        <w:t>总页数：582</w:t>
      </w:r>
    </w:p>
    <w:p>
      <w:r>
        <w:t>更多请访问教客网: www.jiaokey.com</w:t>
      </w:r>
    </w:p>
    <w:p>
      <w:r>
        <w:t>大学专业详细解读  师兄师姐教你选专业 评论地址：https://www.jiaokey.com/book/detail/13589761.html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