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视效合成初级教程  插图第2版  好莱坞视效公司必读经典、视效合成师入门必备指南</w:t>
      </w:r>
    </w:p>
    <w:p>
      <w:r>
        <w:rPr>
          <w:rFonts w:ascii="宋体" w:hAnsi="宋体" w:eastAsia="宋体"/>
          <w:sz w:val="24"/>
        </w:rPr>
        <w:t>（美）史蒂夫·赖特（SteveWright）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视效合成初级教程  插图第2版  好莱坞视效公司必读经典、视效合成师入门必备指南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（美）史蒂夫·赖特（SteveWright）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本书出售、求购地址：https://www.jiaokey.com/book/detail/13589730.html</w:t>
      </w:r>
    </w:p>
    <w:p>
      <w:r>
        <w:t>更多相关图书推荐：https://www.jiaokey.com</w:t>
      </w:r>
    </w:p>
    <w:p>
      <w:r>
        <w:t>（美）史蒂夫·赖特（SteveWright） 其他作品：https://www.jiaokey.com/tag/（美）史蒂夫·赖特（SteveWright）.html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关键词搜索：https://www.jiaokey.com/tag/视效合成初级教程  插图第2版  好莱坞视效公司必读经典、视效合成师入门必备指南.html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