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埃隆?马斯克传  乔布斯之后改变世界的人</w:t>
      </w:r>
    </w:p>
    <w:p>
      <w:r>
        <w:rPr>
          <w:rFonts w:ascii="宋体" w:hAnsi="宋体" w:eastAsia="宋体"/>
          <w:sz w:val="24"/>
        </w:rPr>
        <w:t>陆西著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埃隆?马斯克传  乔布斯之后改变世界的人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本书出售、求购地址：https://www.jiaokey.com/book/detail/13589708.html</w:t>
      </w:r>
    </w:p>
    <w:p>
      <w:r>
        <w:t>更多相关图书推荐：https://www.jiaokey.com</w:t>
      </w:r>
    </w:p>
    <w:p>
      <w:r>
        <w:t>陆西著 其他作品：https://www.jiaokey.com/tag/陆西著.html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关键词搜索：https://www.jiaokey.com/tag/埃隆?马斯克传  乔布斯之后改变世界的人.html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