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中国，被遗忘的盟友  西方人眼中的抗日战争全史</w:t>
      </w:r>
    </w:p>
    <w:p>
      <w:r>
        <w:rPr>
          <w:rFonts w:ascii="宋体" w:hAnsi="宋体" w:eastAsia="宋体"/>
          <w:sz w:val="24"/>
        </w:rPr>
        <w:t>（英）拉纳·米特著；蒋永强，陈逾前，陈心心译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中国，被遗忘的盟友  西方人眼中的抗日战争全史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（英）拉纳·米特著；蒋永强，陈逾前，陈心心译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本书出售、求购地址：https://www.jiaokey.com/book/detail/13589705.html</w:t>
      </w:r>
    </w:p>
    <w:p>
      <w:r>
        <w:t>更多相关图书推荐：https://www.jiaokey.com</w:t>
      </w:r>
    </w:p>
    <w:p>
      <w:r>
        <w:t>（英）拉纳·米特著；蒋永强，陈逾前，陈心心译 其他作品：https://www.jiaokey.com/tag/（英）拉纳·米特著；蒋永强，陈逾前，陈心心译.html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关键词搜索：https://www.jiaokey.com/tag/中国，被遗忘的盟友  西方人眼中的抗日战争全史.html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