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政通人和—说说贞观之治那些事儿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政通人和—说说贞观之治那些事儿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本书出售、求购地址：https://www.jiaokey.com/book/detail/13589703.html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关键词搜索：https://www.jiaokey.com/tag/政通人和—说说贞观之治那些事儿.html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