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书名：纲纪修明  说说永宣之治那些事儿</w:t>
      </w:r>
    </w:p>
    <w:p>
      <w:r>
        <w:t>作者：姜正成主编</w:t>
      </w:r>
    </w:p>
    <w:p>
      <w:r>
        <w:t>出版社：北京:中国财富出版社,2014.06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纲纪修明  说说永宣之治那些事儿 评论地址：https://www.jiaokey.com/book/detail/13589701.html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