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书名：行走北极</w:t>
      </w:r>
    </w:p>
    <w:p>
      <w:r>
        <w:t>作者：张树义等著</w:t>
      </w:r>
    </w:p>
    <w:p>
      <w:r>
        <w:t>出版社：南宁：广西科学技术出版社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行走北极 评论地址：https://www.jiaokey.com/book/detail/13589699.html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