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华研外语2015考研英语二写作160篇  MBA、MPA、MPAcc等专业硕士学位适用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华研外语2015考研英语二写作160篇  MBA、MPA、MPAcc等专业硕士学位适用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本书出售、求购地址：https://www.jiaokey.com/book/detail/13589696.html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关键词搜索：https://www.jiaokey.com/tag/华研外语2015考研英语二写作160篇  MBA、MPA、MPAcc等专业硕士学位适用.html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