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富甲天下  说说咸平之治那些事儿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富甲天下  说说咸平之治那些事儿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本书出售、求购地址：https://www.jiaokey.com/book/detail/13589691.html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关键词搜索：https://www.jiaokey.com/tag/富甲天下  说说咸平之治那些事儿.html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