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书名：峥嵘岁月  井冈山斗争与中国革命</w:t>
      </w:r>
    </w:p>
    <w:p>
      <w:r>
        <w:t>作者：梅黎明主编；匡胜，余伯流副主编</w:t>
      </w:r>
    </w:p>
    <w:p>
      <w:r>
        <w:t>出版社：北京:中国发展出版社,2014.03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峥嵘岁月  井冈山斗争与中国革命 评论地址：https://www.jiaokey.com/book/detail/13589643.html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