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秦汉史  中  文白对照版</w:t>
      </w:r>
    </w:p>
    <w:p>
      <w:r>
        <w:rPr>
          <w:rFonts w:ascii="宋体" w:hAnsi="宋体" w:eastAsia="宋体"/>
          <w:sz w:val="24"/>
        </w:rPr>
        <w:t>吕思勉著；史江涛，张德强，张坤译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秦汉史  中  文白对照版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吕思勉著；史江涛，张德强，张坤译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本书出售、求购地址：https://www.jiaokey.com/book/detail/13589584.html</w:t>
      </w:r>
    </w:p>
    <w:p>
      <w:r>
        <w:t>更多相关图书推荐：https://www.jiaokey.com</w:t>
      </w:r>
    </w:p>
    <w:p>
      <w:r>
        <w:t>吕思勉著；史江涛，张德强，张坤译 其他作品：https://www.jiaokey.com/tag/吕思勉著；史江涛，张德强，张坤译.html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关键词搜索：https://www.jiaokey.com/tag/秦汉史  中  文白对照版.html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