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戊戌风云录</w:t>
      </w:r>
    </w:p>
    <w:p>
      <w:r>
        <w:rPr>
          <w:rFonts w:ascii="宋体" w:hAnsi="宋体" w:eastAsia="宋体"/>
          <w:sz w:val="24"/>
        </w:rPr>
        <w:t>李济琛主编；肖庆华执行主编；王瑞成，王淑华，刘琼等副主编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李济琛主编；肖庆华执行主编；王瑞成，王淑华，刘琼等副主编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本书出售、求购地址：https://www.jiaokey.com/book/detail/13589579.html</w:t>
      </w:r>
    </w:p>
    <w:p>
      <w:r>
        <w:t>更多相关图书推荐：https://www.jiaokey.com</w:t>
      </w:r>
    </w:p>
    <w:p>
      <w:r>
        <w:t>李济琛主编；肖庆华执行主编；王瑞成，王淑华，刘琼等副主编 其他作品：https://www.jiaokey.com/tag/李济琛主编；肖庆华执行主编；王瑞成，王淑华，刘琼等副主编.html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关键词搜索：https://www.jiaokey.com/tag/戊戌风云录.html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