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海洋生物活性物质  潜力与开发</w:t>
      </w:r>
    </w:p>
    <w:p>
      <w:r>
        <w:rPr>
          <w:rFonts w:ascii="宋体" w:hAnsi="宋体" w:eastAsia="宋体"/>
          <w:sz w:val="24"/>
        </w:rPr>
        <w:t>蔡福龙主编；邵宗泽副主编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海洋生物活性物质  潜力与开发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蔡福龙主编；邵宗泽副主编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本书出售、求购地址：https://www.jiaokey.com/book/detail/13589574.html</w:t>
      </w:r>
    </w:p>
    <w:p>
      <w:r>
        <w:t>更多相关图书推荐：https://www.jiaokey.com</w:t>
      </w:r>
    </w:p>
    <w:p>
      <w:r>
        <w:t>蔡福龙主编；邵宗泽副主编 其他作品：https://www.jiaokey.com/tag/蔡福龙主编；邵宗泽副主编.html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关键词搜索：https://www.jiaokey.com/tag/海洋生物活性物质  潜力与开发.html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