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  过去，现在与未来</w:t>
      </w:r>
    </w:p>
    <w:p>
      <w:r>
        <w:rPr>
          <w:rFonts w:ascii="宋体" w:hAnsi="宋体" w:eastAsia="宋体"/>
          <w:sz w:val="24"/>
        </w:rPr>
        <w:t>（美）安德鲁·德尔班科著；范伟译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  过去，现在与未来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（美）安德鲁·德尔班科著；范伟译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本书出售、求购地址：https://www.jiaokey.com/book/detail/13589564.html</w:t>
      </w:r>
    </w:p>
    <w:p>
      <w:r>
        <w:t>更多相关图书推荐：https://www.jiaokey.com</w:t>
      </w:r>
    </w:p>
    <w:p>
      <w:r>
        <w:t>（美）安德鲁·德尔班科著；范伟译 其他作品：https://www.jiaokey.com/tag/（美）安德鲁·德尔班科著；范伟译.html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关键词搜索：https://www.jiaokey.com/tag/大学  过去，现在与未来.html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