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名家集评  全注全译  史记  第4册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名家集评  全注全译  史记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本书出售、求购地址：https://www.jiaokey.com/book/detail/13589562.html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关键词搜索：https://www.jiaokey.com/tag/名家集评  全注全译  史记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